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Talomuseo</w:t>
      </w:r>
    </w:p>
    <w:p>
      <w:r>
        <w:t>15.6.2025 sunnuntai</w:t>
      </w:r>
    </w:p>
    <w:p>
      <w:pPr>
        <w:pStyle w:val="Heading1"/>
      </w:pPr>
      <w:r>
        <w:t>15.6.2025 sunnuntai</w:t>
      </w:r>
    </w:p>
    <w:p>
      <w:pPr>
        <w:pStyle w:val="Heading2"/>
      </w:pPr>
      <w:r>
        <w:t>19:00-21:00 Kuortaneen kesäteatteri,Maineesi maksaa,Marianne</w:t>
      </w:r>
    </w:p>
    <w:p>
      <w:r>
        <w:t xml:space="preserve">Marianne, nuori laulajatar, on maineensa kynnyksellä. Läpimurtoa uhkaa katastrofi. </w:t>
      </w:r>
    </w:p>
    <w:p>
      <w:r>
        <w:t>Aikuiset 15€ lapset alle 10v 10€,käteismaksu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