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17:30-18:30 Kirjailijavieras Kaisa Ikola (Viitala) Jalasjärven kirjasto to 24.4. klo 17.30</w:t>
      </w:r>
    </w:p>
    <w:p>
      <w:r>
        <w:t>Kirjailijavieraana Kaisa Ikola (Viitala) Jalasjärven kirjastossa to 24.4.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