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Monkey Island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12:00-23:59 La 26.4 LEVYMESSUT / ROLL FM DJ &amp; LIVELÄHETYS / REBOUND +SPECIAL GUEST</w:t>
      </w:r>
    </w:p>
    <w:p>
      <w:r>
        <w:t>Seinäjoen Rock And Roll seuran Levymessut klo 12-17 Vapaa pääsy, Roll FM Dj &amp; Livelähetys Roll FM kanavalle. Rebound klo 22-23:30 Liput 10€</w:t>
      </w:r>
    </w:p>
    <w:p>
      <w:r>
        <w:t xml:space="preserve">Päiväohjelma klo 12-17 Levymessut Vapaa pääsy. Iltaohjelma klo 22-23.30 Rebound +special quest Liput 10€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