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18:00-20:00 Sopraano Minna-Leena Lahti konsertoi Alavuden Taidekeskus Harrissa 28.3. klo 18</w:t>
      </w:r>
    </w:p>
    <w:p>
      <w:r>
        <w:t>Toivo Kuula -laulukilpailun vuoden 2021 voittajan konsertti.</w:t>
      </w:r>
    </w:p>
    <w:p>
      <w:r>
        <w:t>Liput 10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