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09:00-15:00 Kympin työllisyysalueen Alavuden toimipaikan avoimet ovet 10.4.2025 klo 9-15</w:t>
      </w:r>
    </w:p>
    <w:p>
      <w:r>
        <w:t>Tule tutustumaan Kympin työllisyysalueen Alavuden toimipaikan tiloihin, toimintaan ja asiantuntijoihin Alavus Fasadissa!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