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 Areena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12:00-15:00 PEUHAJAASET-vapputapahtuma to 1.5. klo 12-15 Alavus Areenan ympäristössä</w:t>
      </w:r>
    </w:p>
    <w:p>
      <w:r>
        <w:t>Tervetuloa koko perheen vapputapahtumaan Alavudelle!</w:t>
      </w:r>
    </w:p>
    <w:p>
      <w:r>
        <w:t>Toimintapisteet toimivat Peuhajaaslipuilla, joita on ostettavissa sisätiloista. Käteinen ja korttimaksumahdollisuus.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