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15:00-16:15 Puuställin häät -perinnenäytelmä</w:t>
      </w:r>
    </w:p>
    <w:p>
      <w:r>
        <w:t>Ylihärmän nuorisoseura esittää Härmän hurjiin häihin pohjautuvaa perinnenäytelmää maalis-huhtikuussa 2025. Kansanmusiikkia, kansantanssia ja</w:t>
      </w:r>
    </w:p>
    <w:p>
      <w:r>
        <w:t>Liput: Peruslippu 20 €. Alle 15-vuotiaat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