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19:00-21:30 Marit ja Mikot 60-vuotta juhlakonsertti - mukana Natalil Lintala</w:t>
      </w:r>
    </w:p>
    <w:p>
      <w:r>
        <w:t>Suomen vanhin viihdekuoro Marit ja Mikot täyttää 60-vuotta!</w:t>
      </w:r>
    </w:p>
    <w:p>
      <w:r>
        <w:t>Liput 20€ (sis. kahvitarjoilun)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