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09:00-10:45 Lastentapahtuma ja nallesairaala</w:t>
      </w:r>
    </w:p>
    <w:p>
      <w:r>
        <w:t xml:space="preserve">Lastentapahtuma ja nallesairaala päiväkoti-ikäisille lapsille M-talon Atriumissa ja pääaulassa.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