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Yhteistalo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19:00-21:00 Parhaimmat pop-klassikot ja finnhitit -konsertti</w:t>
      </w:r>
    </w:p>
    <w:p>
      <w:r>
        <w:t>Parhaimpia pop-klassikoita ja finnhittejä</w:t>
      </w:r>
    </w:p>
    <w:p>
      <w:r>
        <w:t>Liput 15€, sisältää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