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10:30-12:00 Tanssimix</w:t>
      </w:r>
    </w:p>
    <w:p>
      <w:r>
        <w:t>Lavis latanssijumppaa ja zumbaa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