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Jokirantapuisto</w:t>
      </w:r>
    </w:p>
    <w:p>
      <w:r>
        <w:t>10.8.2025 sunnuntai</w:t>
      </w:r>
    </w:p>
    <w:p>
      <w:pPr>
        <w:pStyle w:val="Heading1"/>
      </w:pPr>
      <w:r>
        <w:t>10.8.2025 sunnuntai</w:t>
      </w:r>
    </w:p>
    <w:p>
      <w:pPr>
        <w:pStyle w:val="Heading2"/>
      </w:pPr>
      <w:r>
        <w:t>13:00-20:00 Kauhajoki-festari 10.8.2025</w:t>
      </w:r>
    </w:p>
    <w:p>
      <w:r>
        <w:t>Kauhajoen kauniiseen jokirantapuistoon on tulossa päivän pituinen maksuton festari-tapahtuma sunnuntaina 10.8.2025 klo 13-20!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