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16:00-18:30 Polyteknikkojen Orkesterin kevätkonsertti</w:t>
      </w:r>
    </w:p>
    <w:p>
      <w:r>
        <w:t>Polyteknikkojen Orkesteri tekee vuosittaisen kevätkiertueensa Pohjanmaalle huhtikuussa.</w:t>
      </w:r>
    </w:p>
    <w:p>
      <w:r>
        <w:t>Käsiohjelmia myydään ovella. Opiskelijat: 10€ Muut: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