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Koulukeskus</w:t>
      </w:r>
    </w:p>
    <w:p>
      <w:r>
        <w:t>27.9.2025 lauantai</w:t>
      </w:r>
    </w:p>
    <w:p>
      <w:pPr>
        <w:pStyle w:val="Heading1"/>
      </w:pPr>
      <w:r>
        <w:t>27.9.2025-28.9.2025</w:t>
      </w:r>
    </w:p>
    <w:p>
      <w:pPr>
        <w:pStyle w:val="Heading2"/>
      </w:pPr>
      <w:r>
        <w:t>09:00-18:00 35. Tassulentisturnaus</w:t>
      </w:r>
    </w:p>
    <w:p>
      <w:r>
        <w:t>Kauhajoella järjestettävä lentopallon syyskauden aloittava turnaus</w:t>
      </w:r>
    </w:p>
    <w:p>
      <w:r>
        <w:t xml:space="preserve">Ei pääsymaksua yleisöltä, joukkueilta turnausmaksu.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