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12:00-14:00 Paperirumba on ohi! — Sähköisen taloushallinnon työpaja</w:t>
      </w:r>
    </w:p>
    <w:p>
      <w:r>
        <w:t>Käytännönläheinen työpaja, jossa käydään läpi sähköisen taloushallinnon hyötyjä ja käyttöönottoa mikro- ja pk-yrityksille.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