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18:00-20:00 Iloa ja kyyneleitä - stand up konsertti</w:t>
      </w:r>
    </w:p>
    <w:p>
      <w:r>
        <w:t>Stand-up konsertti</w:t>
      </w:r>
    </w:p>
    <w:p>
      <w:r>
        <w:t xml:space="preserve">Liput 20€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