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Kannonkylä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>10:00-12:00 Linturetki Kannonkylään, Jalasjärvi</w:t>
      </w:r>
    </w:p>
    <w:p>
      <w:r>
        <w:t>Luontoretki Jalasjärvellä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