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13:00-16:30 Wappukaraoketanssit</w:t>
      </w:r>
    </w:p>
    <w:p>
      <w:r>
        <w:t>Laulua, tanssia ja mukavaa yhdessäoloa</w:t>
      </w:r>
    </w:p>
    <w:p>
      <w:r>
        <w:t>Liput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