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tori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 xml:space="preserve">14:00-17:00 Toritanssit </w:t>
      </w:r>
    </w:p>
    <w:p>
      <w:r>
        <w:t>Toritanssit Kauhavan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