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Marlon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15:00-16:30 Elokuva Varaventtiili</w:t>
      </w:r>
    </w:p>
    <w:p>
      <w:r>
        <w:t>Romanttinen komediaelokuva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