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14:00-16:00 Teatteri Ilopiston näytelmä Valelääkäri</w:t>
      </w:r>
    </w:p>
    <w:p>
      <w:r>
        <w:t>Komediateatteria Munakan nuorisoseuralla</w:t>
      </w:r>
    </w:p>
    <w:p>
      <w:r>
        <w:t>17€ (Nuorisoseuran jäsenille 15€), alle 12v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