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16:00-18:00 Alajärven Nuorisoseuran Bingo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