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>15:00-16:00 Kummametsän salaisuus – Lastenteatteria ja musiikkia!</w:t>
      </w:r>
    </w:p>
    <w:p>
      <w:r>
        <w:t>Kummametsän salaisuus – Lastenteatteria ja musiikkia!</w:t>
      </w:r>
    </w:p>
    <w:p>
      <w:r>
        <w:t xml:space="preserve">Pääsymaksu 5€ (Käteismaksu)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