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17:00-19:00 Teemailta: Retkeilijän luottovarusteet</w:t>
      </w:r>
    </w:p>
    <w:p>
      <w:r>
        <w:t>Käytössä hyväksi havaittujen retkivarusteiden esittelyä Kurikan kirjaston Monikko -kokoustilassa.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