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Kokon Hovi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10:00-15:00 Rompetori</w:t>
      </w:r>
    </w:p>
    <w:p>
      <w:r>
        <w:t>Perinteinen rompetori Kauhajoen Kokonkylässä.</w:t>
      </w:r>
    </w:p>
    <w:p>
      <w:r>
        <w:t>Myyntipaikat 10€. Kävijöille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