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Kontiaisten kylätalo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13:00-17:00 Kevättä palkeissa -20v -juhlakonsertti</w:t>
      </w:r>
    </w:p>
    <w:p>
      <w:r>
        <w:t>Alavuden Kaksiriviset järjestää Kevättä palkeissa -juhlakonsertin.</w:t>
      </w:r>
    </w:p>
    <w:p>
      <w:r>
        <w:t>Pääsylippu 20€/5€ (lapset alle 15-v)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