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 xml:space="preserve">17:30-19:00 Tutkija Keijo Peura: Carl Oskar Glasberg kellonrakentaja Pohjanmaalta </w:t>
      </w:r>
    </w:p>
    <w:p>
      <w:r>
        <w:t xml:space="preserve">Tutkija Keijo Peura: Carl Oskar Glasberg kellonrakentaja Pohjanmaalta -kirjan ja tutkimuksen esittelyä tiistaina 15.4.2025 klo 17.30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