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18:00-20:00 Pergolesi: Stabat mater, Kurikan kirkossa lauantaina 12.4.2025 klo 18:00</w:t>
      </w:r>
    </w:p>
    <w:p>
      <w:r>
        <w:t>Pergolesi: Stabat mater, Kurikan kirkossa lauantaina 12.4.2025 klo 18:00</w:t>
      </w:r>
    </w:p>
    <w:p>
      <w:r>
        <w:t>Käsiohjelma 15€, liput myydään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