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11:00-17:00 Pytinkimessut</w:t>
      </w:r>
    </w:p>
    <w:p>
      <w:r>
        <w:t>Rakentamisen, remontoinnin ja asumisen tapahtuma</w:t>
      </w:r>
    </w:p>
    <w:p>
      <w:r>
        <w:t>Aikuiset 10 € alle 15 v. ilmaiseksi vanhempien seurassa  Pariskunnat/perhelippu 16 € 1-2 aikuista + 1-2 alle 18v.  Opiskelijat, eläkeläiset, varusmiehet, työttömät 8 € esitä alennukseen oikeuttava kortti oston yhteydessä  Narikka 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