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20:00-23:00 Maija Vilkkumaa + Linda 29.3.2025 @ Rytmikorjaamo</w:t>
      </w:r>
    </w:p>
    <w:p>
      <w:r>
        <w:t xml:space="preserve">Maija Vilkkumaa Rytmikorjaamolla lauantaina 29.3.2025! </w:t>
      </w:r>
    </w:p>
    <w:p>
      <w:r>
        <w:t>Liput ennakkoon 32 €, Selmun jäsenille 30 € , ovelta 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