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18:00-19:00 Viivaa ja väriä -taidenäyttelyn avajaiset</w:t>
      </w:r>
    </w:p>
    <w:p>
      <w:r>
        <w:t>Järvipohjanmaan kansalaisopiston taideryhmän Viivaa ja väriä -näyttelyn avajaiset Alajärven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