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19:00-23:00 Sexmane + Adi &amp; Robin 22.3.2025 Rytmikorjaamo</w:t>
      </w:r>
    </w:p>
    <w:p>
      <w:r>
        <w:t>Sexmane + Adi &amp; Robin 22.3.2025 Rytmikorjaamolla</w:t>
      </w:r>
    </w:p>
    <w:p>
      <w:r>
        <w:t>Liput ennakkoon 29,50 €, Selmun jäsenet 27 € ja ovelta 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