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Rytmikorjaamo</w:t>
      </w:r>
    </w:p>
    <w:p>
      <w:r>
        <w:t>28.3.2025 perjantai</w:t>
      </w:r>
    </w:p>
    <w:p>
      <w:pPr>
        <w:pStyle w:val="Heading1"/>
      </w:pPr>
      <w:r>
        <w:t>28.3.2025 perjantai</w:t>
      </w:r>
    </w:p>
    <w:p>
      <w:pPr>
        <w:pStyle w:val="Heading2"/>
      </w:pPr>
      <w:r>
        <w:t>20:00-23:00 Juha Tapio 28.3.2025 @ Rytmikorjaamo LOPPUUNMYYTY!</w:t>
      </w:r>
    </w:p>
    <w:p>
      <w:r>
        <w:t>Juha Tapio Rytmikorjaamolla maaliskuussa! LOPPUUNMYYTY!</w:t>
      </w:r>
    </w:p>
    <w:p>
      <w:r>
        <w:t>LOPPUUNMYYTY!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