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18:00-19:00 Kauhajoki tutuksi -esittely</w:t>
      </w:r>
    </w:p>
    <w:p>
      <w:r>
        <w:t>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