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kirkko</w:t>
      </w:r>
    </w:p>
    <w:p>
      <w:r>
        <w:t>26.4.2025 lauantai</w:t>
      </w:r>
    </w:p>
    <w:p>
      <w:pPr>
        <w:pStyle w:val="Heading1"/>
      </w:pPr>
      <w:r>
        <w:t>26.4.2025 lauantai</w:t>
      </w:r>
    </w:p>
    <w:p>
      <w:pPr>
        <w:pStyle w:val="Heading2"/>
      </w:pPr>
      <w:r>
        <w:t xml:space="preserve">19:00-20:30 Rakkautta etsimässä, Joel Hallikaisen konsertti </w:t>
      </w:r>
    </w:p>
    <w:p>
      <w:r>
        <w:t>Konsertti</w:t>
      </w:r>
    </w:p>
    <w:p>
      <w:r>
        <w:t>Käsiohjelma 20 €, tuotto käytetään yhteisvastuukeräykseen / nuorten tukemiseen.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