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12:30-14:30 Harmonikkamusiikin helmiä ja harvinaisempia herkkuja</w:t>
      </w:r>
    </w:p>
    <w:p>
      <w:r>
        <w:t>Harmonikkamusiikkia</w:t>
      </w:r>
    </w:p>
    <w:p>
      <w:r>
        <w:t>Liput 15 €, sis.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