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Lähitapiolan edusta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12:00-15:00 Elää AJO</w:t>
      </w:r>
    </w:p>
    <w:p>
      <w:r>
        <w:t>Nostalgisten autojen kokoontuminen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