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09:00-11:00 Luento 2.4. klo 9.00  kuntakokeilun vaikutuksesta  työllistymiseen, Juholassa</w:t>
      </w:r>
    </w:p>
    <w:p>
      <w:r>
        <w:t>Työllisyyskoordinaattori luennoi kuntakokeilun vaikutuksesta työllistymiseen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