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31.5.2025 lauantai</w:t>
      </w:r>
    </w:p>
    <w:p>
      <w:pPr>
        <w:pStyle w:val="Heading1"/>
      </w:pPr>
      <w:r>
        <w:t>31.5.2025-1.6.2025</w:t>
      </w:r>
    </w:p>
    <w:p>
      <w:pPr>
        <w:pStyle w:val="Heading2"/>
      </w:pPr>
      <w:r>
        <w:t>16:00-00:00 Rytmis Band Jam 10 vuotta @ Rytmikorjaamo</w:t>
      </w:r>
    </w:p>
    <w:p>
      <w:r>
        <w:t>31.05.2025 juhlitaan Rytmis Band Jam-tapahtuman 10v synttäreitä Rytmikorjaamolla!</w:t>
      </w:r>
    </w:p>
    <w:p>
      <w:r>
        <w:t>Liput ennakkoon Tiketistä 13,50€ (Selmun jäsenet 11€), ovelta 15€ mikäli jäljellä!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