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 xml:space="preserve">20:00-23:00 Ellinoora + Kia 4.4.2025 @ Rytmikorjaamo </w:t>
      </w:r>
    </w:p>
    <w:p>
      <w:r>
        <w:t>Ellinoora Rytmikorjaamolla perjantaina 4. huhtikuuta 2025!</w:t>
      </w:r>
    </w:p>
    <w:p>
      <w:r>
        <w:t>Liput ennakkoon 28 €, Selmun jäsenille 26 €, ovelta 31 €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