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20:00-23:00 Neljä Ruusua 5.4.2025 @ Rytmikorjaamo</w:t>
      </w:r>
    </w:p>
    <w:p>
      <w:r>
        <w:t>Neljä Ruusua Rytmikorjaamolla 5.4.2025</w:t>
      </w:r>
    </w:p>
    <w:p>
      <w:r>
        <w:t>Selmun jäsenet 32 €, ennakosta 34 €, ovelta 37 €.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