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20:00-23:00 Korpiklaani + Jonne 11.4.2025 @ Rytmikorjaamo</w:t>
      </w:r>
    </w:p>
    <w:p>
      <w:r>
        <w:t>Korpiklaani saapuu Rytmikorjaamolle 11.4.2025!</w:t>
      </w:r>
    </w:p>
    <w:p>
      <w:r>
        <w:t>Liput ennakkoon 26 €, Selmun jäsenet 24 € ja ovelta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