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17:00-18:30 Kirjailijavieraana Mai Tolonen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