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20:00-23:00 Popeda + Lulua 12.4.2025 @ Rytmikorjaamo</w:t>
      </w:r>
    </w:p>
    <w:p>
      <w:r>
        <w:t>Suomirockin kuninkaallinen Popeda valtaa Rytmikorjaamon lauantaina 12. huhtikuuta.</w:t>
      </w:r>
    </w:p>
    <w:p>
      <w:r>
        <w:t>Liput ennakkoon 34 €, Selmun jäsenille 32 €, ovelta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