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17.4.2025 torstai</w:t>
      </w:r>
    </w:p>
    <w:p>
      <w:pPr>
        <w:pStyle w:val="Heading1"/>
      </w:pPr>
      <w:r>
        <w:t>17.4.2025 torstai</w:t>
      </w:r>
    </w:p>
    <w:p>
      <w:pPr>
        <w:pStyle w:val="Heading2"/>
      </w:pPr>
      <w:r>
        <w:t>20:00-23:00 Mariska + 1Tipe 17.4.2025 @ Rytmikorjaamo</w:t>
      </w:r>
    </w:p>
    <w:p>
      <w:r>
        <w:t>Mariska Rytmikorjaamolle 17.4.2025!</w:t>
      </w:r>
    </w:p>
    <w:p>
      <w:r>
        <w:t>Liput Selmun jäsenille 27 €, ennakosta 29 €, ovelta 32 €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