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1.4.2025 tiistai</w:t>
      </w:r>
    </w:p>
    <w:p>
      <w:pPr>
        <w:pStyle w:val="Heading1"/>
      </w:pPr>
      <w:r>
        <w:t>1.4.2025-31.5.2025</w:t>
      </w:r>
    </w:p>
    <w:p>
      <w:pPr>
        <w:pStyle w:val="Heading2"/>
      </w:pPr>
      <w:r>
        <w:t>11:00-19:00 Erja Mirella Design Pop Up - Käsintehdyt saippuat</w:t>
      </w:r>
    </w:p>
    <w:p>
      <w:r>
        <w:t>Paikalliset käsintehdyt saippuat Pop Up myynnissä Seinäjoen Taito Shopissa huhti-toukokuun ajan.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