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Nuorisoseura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11:00-14:00 Vaalipäivän lohisoppa</w:t>
      </w:r>
    </w:p>
    <w:p>
      <w:r>
        <w:t>Vaalipäivänä lohisopalle Karijoen Nuorisoseuralle</w:t>
      </w:r>
    </w:p>
    <w:p>
      <w:r>
        <w:t>Yli 12v 10€ 3-12v 5€ Alle 3v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