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21:00-23:30 Miika Leivo &amp; Band + Aleksi Mattila @ Kabacka</w:t>
      </w:r>
    </w:p>
    <w:p>
      <w:r>
        <w:t>Miika Leivo &amp; Band + Aleksi Mattila @ Kabacka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