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15:00-17:00 Georg Ots elämä ja laulut</w:t>
      </w:r>
    </w:p>
    <w:p>
      <w:r>
        <w:t>Georg Otsin elämä kerrottuna ja laulettuna</w:t>
      </w:r>
    </w:p>
    <w:p>
      <w:r>
        <w:t>15€ sisältää väliaikatarjoilut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