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 xml:space="preserve">11:00-15:00 Tervetuloa museoon! Kansainvälinen museopäivä sunnuntaina 18.toukokuuta </w:t>
      </w:r>
    </w:p>
    <w:p>
      <w:r>
        <w:t xml:space="preserve">Tervetuloa museoon! Kansainvälistä museopäivää vietetään Isonkyrön museoissa sunnuntaina 18.toukokuuta klo 11-15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